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3 Занты-Мансийского района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ул.Пионерская, д.98, кв.4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18810086230001372769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0412365400725009112520166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87/1,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6519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E8B8-C277-4507-88E6-23CA0D4D84C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